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Raspberry    </w:t>
      </w:r>
      <w:r>
        <w:t xml:space="preserve">   Watermelon    </w:t>
      </w:r>
      <w:r>
        <w:t xml:space="preserve">   Avocado    </w:t>
      </w:r>
      <w:r>
        <w:t xml:space="preserve">   Blueberry    </w:t>
      </w:r>
      <w:r>
        <w:t xml:space="preserve">   Strawberry    </w:t>
      </w:r>
      <w:r>
        <w:t xml:space="preserve">   Peach    </w:t>
      </w:r>
      <w:r>
        <w:t xml:space="preserve">   Lemon    </w:t>
      </w:r>
      <w:r>
        <w:t xml:space="preserve">   Tomato    </w:t>
      </w:r>
      <w:r>
        <w:t xml:space="preserve">   Apple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Vegetables</dc:title>
  <dcterms:created xsi:type="dcterms:W3CDTF">2021-10-11T07:40:39Z</dcterms:created>
  <dcterms:modified xsi:type="dcterms:W3CDTF">2021-10-11T07:40:39Z</dcterms:modified>
</cp:coreProperties>
</file>