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Fruits and Vegetables</w:t>
      </w:r>
    </w:p>
    <w:p>
      <w:pPr>
        <w:pStyle w:val="Questions"/>
      </w:pPr>
      <w:r>
        <w:t xml:space="preserve">1. SAEP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OGERNA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ERPGA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CAROTR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ANBAAN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PTAOOT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MWRATELONE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CHRYRE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NOOIN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OCRN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LPEAP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ESWET OPATOT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KWII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PEPEPR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GERNE BESNA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MALI ANSEB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TAOOMT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UMLP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UPKPINM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Peas    </w:t>
      </w:r>
      <w:r>
        <w:t xml:space="preserve">   Orange    </w:t>
      </w:r>
      <w:r>
        <w:t xml:space="preserve">   Grape    </w:t>
      </w:r>
      <w:r>
        <w:t xml:space="preserve">   Carrot    </w:t>
      </w:r>
      <w:r>
        <w:t xml:space="preserve">   Banana    </w:t>
      </w:r>
      <w:r>
        <w:t xml:space="preserve">   Pear    </w:t>
      </w:r>
      <w:r>
        <w:t xml:space="preserve">   Potato    </w:t>
      </w:r>
      <w:r>
        <w:t xml:space="preserve">   Watermelon    </w:t>
      </w:r>
      <w:r>
        <w:t xml:space="preserve">   Cherry    </w:t>
      </w:r>
      <w:r>
        <w:t xml:space="preserve">   Onion    </w:t>
      </w:r>
      <w:r>
        <w:t xml:space="preserve">   Corn    </w:t>
      </w:r>
      <w:r>
        <w:t xml:space="preserve">   Apple    </w:t>
      </w:r>
      <w:r>
        <w:t xml:space="preserve">   Sweet Potato    </w:t>
      </w:r>
      <w:r>
        <w:t xml:space="preserve">   Kiwi    </w:t>
      </w:r>
      <w:r>
        <w:t xml:space="preserve">   Pepper    </w:t>
      </w:r>
      <w:r>
        <w:t xml:space="preserve">   Green Beans    </w:t>
      </w:r>
      <w:r>
        <w:t xml:space="preserve">   Lima Beans    </w:t>
      </w:r>
      <w:r>
        <w:t xml:space="preserve">   Tomato    </w:t>
      </w:r>
      <w:r>
        <w:t xml:space="preserve">   Plum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Vegetables</dc:title>
  <dcterms:created xsi:type="dcterms:W3CDTF">2021-10-11T07:41:26Z</dcterms:created>
  <dcterms:modified xsi:type="dcterms:W3CDTF">2021-10-11T07:41:26Z</dcterms:modified>
</cp:coreProperties>
</file>