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Kale    </w:t>
      </w:r>
      <w:r>
        <w:t xml:space="preserve">   Grapes    </w:t>
      </w:r>
      <w:r>
        <w:t xml:space="preserve">   Peaches    </w:t>
      </w:r>
      <w:r>
        <w:t xml:space="preserve">   Peas    </w:t>
      </w:r>
      <w:r>
        <w:t xml:space="preserve">   Carrots    </w:t>
      </w:r>
      <w:r>
        <w:t xml:space="preserve">   Strawberry    </w:t>
      </w:r>
      <w:r>
        <w:t xml:space="preserve">   Pineapple    </w:t>
      </w:r>
      <w:r>
        <w:t xml:space="preserve">   Banana    </w:t>
      </w:r>
      <w:r>
        <w:t xml:space="preserve">   Apple    </w:t>
      </w:r>
      <w:r>
        <w:t xml:space="preserve">   Squash    </w:t>
      </w:r>
      <w:r>
        <w:t xml:space="preserve">   Eggplant    </w:t>
      </w:r>
      <w:r>
        <w:t xml:space="preserve">   Mushrooms    </w:t>
      </w:r>
      <w:r>
        <w:t xml:space="preserve">   Spinach    </w:t>
      </w:r>
      <w:r>
        <w:t xml:space="preserve">   Zucchini    </w:t>
      </w:r>
      <w:r>
        <w:t xml:space="preserve">   Cauliflower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2021-10-11T07:41:23Z</dcterms:created>
  <dcterms:modified xsi:type="dcterms:W3CDTF">2021-10-11T07:41:23Z</dcterms:modified>
</cp:coreProperties>
</file>