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TOMATO    </w:t>
      </w:r>
      <w:r>
        <w:t xml:space="preserve">   SWEETCORN    </w:t>
      </w:r>
      <w:r>
        <w:t xml:space="preserve">   CAULIFLOWER    </w:t>
      </w:r>
      <w:r>
        <w:t xml:space="preserve">   GRAPES    </w:t>
      </w:r>
      <w:r>
        <w:t xml:space="preserve">   MANGO    </w:t>
      </w:r>
      <w:r>
        <w:t xml:space="preserve">   PEAR    </w:t>
      </w:r>
      <w:r>
        <w:t xml:space="preserve">   MUSHROOM    </w:t>
      </w:r>
      <w:r>
        <w:t xml:space="preserve">   CUCUMBER    </w:t>
      </w:r>
      <w:r>
        <w:t xml:space="preserve">   ONION    </w:t>
      </w:r>
      <w:r>
        <w:t xml:space="preserve">   BANANA    </w:t>
      </w:r>
      <w:r>
        <w:t xml:space="preserve">   CARROT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2021-10-11T07:39:53Z</dcterms:created>
  <dcterms:modified xsi:type="dcterms:W3CDTF">2021-10-11T07:39:53Z</dcterms:modified>
</cp:coreProperties>
</file>