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a vitamin found in vegetables like broccoli, beans, and asparagus.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Beta-Carotene, found in carrots, sweet potatoes, and spinach, helps support the immune system and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 of your plate should be fruits and vegetables?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important to eat fruits and vegetables of every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 like apples, pears, and raspberries are high in _____, which can help prevent coronary heart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Spinach, turnip greens, and soy beans are a good source of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Foods high in _______ __can help fight infection and maintain healthy skin and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Fruits and vegetables like bananas and potatoes are high in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fruits and vegetables are low in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pink fruit with white flesh and black seeds.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Oranges are high in _______.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be eating _______ servings of both fruits and vegetables per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a mineral found in artichoke hearts, butternut squash, and spinach, is important for maintaining healthy bones.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leafy green vegetable is high in iron.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2021-10-11T07:40:05Z</dcterms:created>
  <dcterms:modified xsi:type="dcterms:W3CDTF">2021-10-11T07:40:05Z</dcterms:modified>
</cp:coreProperties>
</file>