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Yummy cooked and raw!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bacon, _______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 + Red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_____, _____ the magical fruit! The more you eat, the more you toot!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Halo's and Cutie's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cucumbers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Hey! Dun Dun Dun! Got any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and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and ham on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Granny Smith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plums, but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peaches, but way better!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2021-10-11T07:40:10Z</dcterms:created>
  <dcterms:modified xsi:type="dcterms:W3CDTF">2021-10-11T07:40:10Z</dcterms:modified>
</cp:coreProperties>
</file>