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dragonfruit    </w:t>
      </w:r>
      <w:r>
        <w:t xml:space="preserve">   coconut    </w:t>
      </w:r>
      <w:r>
        <w:t xml:space="preserve">   beetroot    </w:t>
      </w:r>
      <w:r>
        <w:t xml:space="preserve">   watermelon    </w:t>
      </w:r>
      <w:r>
        <w:t xml:space="preserve">   watercress    </w:t>
      </w:r>
      <w:r>
        <w:t xml:space="preserve">   fig    </w:t>
      </w:r>
      <w:r>
        <w:t xml:space="preserve">   artichoke    </w:t>
      </w:r>
      <w:r>
        <w:t xml:space="preserve">   kumquat    </w:t>
      </w:r>
      <w:r>
        <w:t xml:space="preserve">   guava    </w:t>
      </w:r>
      <w:r>
        <w:t xml:space="preserve">   Pomegranate    </w:t>
      </w:r>
      <w:r>
        <w:t xml:space="preserve">   eggplant    </w:t>
      </w:r>
      <w:r>
        <w:t xml:space="preserve">   broccoli    </w:t>
      </w:r>
      <w:r>
        <w:t xml:space="preserve">   turnip    </w:t>
      </w:r>
      <w:r>
        <w:t xml:space="preserve">   raspberry    </w:t>
      </w:r>
      <w:r>
        <w:t xml:space="preserve">   tomato    </w:t>
      </w:r>
      <w:r>
        <w:t xml:space="preserve">   banana    </w:t>
      </w:r>
      <w:r>
        <w:t xml:space="preserve">   lettuce    </w:t>
      </w:r>
      <w:r>
        <w:t xml:space="preserve">   orange    </w:t>
      </w:r>
      <w:r>
        <w:t xml:space="preserve">   spinach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2021-10-11T07:40:21Z</dcterms:created>
  <dcterms:modified xsi:type="dcterms:W3CDTF">2021-10-11T07:40:21Z</dcterms:modified>
</cp:coreProperties>
</file>