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SWEET POTATO    </w:t>
      </w:r>
      <w:r>
        <w:t xml:space="preserve">   AVOCADO    </w:t>
      </w:r>
      <w:r>
        <w:t xml:space="preserve">   BLUEBERRY    </w:t>
      </w:r>
      <w:r>
        <w:t xml:space="preserve">   BROCCOLI    </w:t>
      </w:r>
      <w:r>
        <w:t xml:space="preserve">   CABBAGE    </w:t>
      </w:r>
      <w:r>
        <w:t xml:space="preserve">   CARROT    </w:t>
      </w:r>
      <w:r>
        <w:t xml:space="preserve">   GRAPEFRUIT    </w:t>
      </w:r>
      <w:r>
        <w:t xml:space="preserve">   SPINACH    </w:t>
      </w:r>
      <w:r>
        <w:t xml:space="preserve">   STRAWBERRY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2021-10-11T07:40:23Z</dcterms:created>
  <dcterms:modified xsi:type="dcterms:W3CDTF">2021-10-11T07:40:23Z</dcterms:modified>
</cp:coreProperties>
</file>