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and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apricot    </w:t>
      </w:r>
      <w:r>
        <w:t xml:space="preserve">   peach    </w:t>
      </w:r>
      <w:r>
        <w:t xml:space="preserve">   potato    </w:t>
      </w:r>
      <w:r>
        <w:t xml:space="preserve">   apple    </w:t>
      </w:r>
      <w:r>
        <w:t xml:space="preserve">   banana    </w:t>
      </w:r>
      <w:r>
        <w:t xml:space="preserve">   blackberry    </w:t>
      </w:r>
      <w:r>
        <w:t xml:space="preserve">   blueberry    </w:t>
      </w:r>
      <w:r>
        <w:t xml:space="preserve">   broccoli    </w:t>
      </w:r>
      <w:r>
        <w:t xml:space="preserve">   cabbage    </w:t>
      </w:r>
      <w:r>
        <w:t xml:space="preserve">   carrots    </w:t>
      </w:r>
      <w:r>
        <w:t xml:space="preserve">   cucumber    </w:t>
      </w:r>
      <w:r>
        <w:t xml:space="preserve">   kiwi    </w:t>
      </w:r>
      <w:r>
        <w:t xml:space="preserve">   kumquats    </w:t>
      </w:r>
      <w:r>
        <w:t xml:space="preserve">   lettuce    </w:t>
      </w:r>
      <w:r>
        <w:t xml:space="preserve">   Lima beans    </w:t>
      </w:r>
      <w:r>
        <w:t xml:space="preserve">   lime    </w:t>
      </w:r>
      <w:r>
        <w:t xml:space="preserve">   pear    </w:t>
      </w:r>
      <w:r>
        <w:t xml:space="preserve">   pepper    </w:t>
      </w:r>
      <w:r>
        <w:t xml:space="preserve">   squash    </w:t>
      </w:r>
      <w:r>
        <w:t xml:space="preserve">   strawberry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Veggies</dc:title>
  <dcterms:created xsi:type="dcterms:W3CDTF">2021-10-11T07:39:57Z</dcterms:created>
  <dcterms:modified xsi:type="dcterms:W3CDTF">2021-10-11T07:39:57Z</dcterms:modified>
</cp:coreProperties>
</file>