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ibrahim    </w:t>
      </w:r>
      <w:r>
        <w:t xml:space="preserve">   abdi    </w:t>
      </w:r>
      <w:r>
        <w:t xml:space="preserve">   samuel    </w:t>
      </w:r>
      <w:r>
        <w:t xml:space="preserve">   zuchini    </w:t>
      </w:r>
      <w:r>
        <w:t xml:space="preserve">   banana    </w:t>
      </w:r>
      <w:r>
        <w:t xml:space="preserve">   proteins    </w:t>
      </w:r>
      <w:r>
        <w:t xml:space="preserve">   amino acids    </w:t>
      </w:r>
      <w:r>
        <w:t xml:space="preserve">   calcium    </w:t>
      </w:r>
      <w:r>
        <w:t xml:space="preserve">   orange    </w:t>
      </w:r>
      <w:r>
        <w:t xml:space="preserve">   apple    </w:t>
      </w:r>
      <w:r>
        <w:t xml:space="preserve">   potassium    </w:t>
      </w:r>
      <w:r>
        <w:t xml:space="preserve">   folate    </w:t>
      </w:r>
      <w:r>
        <w:t xml:space="preserve">   magnesium    </w:t>
      </w:r>
      <w:r>
        <w:t xml:space="preserve">   fiber    </w:t>
      </w:r>
      <w:r>
        <w:t xml:space="preserve">   vitamins    </w:t>
      </w:r>
      <w:r>
        <w:t xml:space="preserve">   fruits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Veggies</dc:title>
  <dcterms:created xsi:type="dcterms:W3CDTF">2021-10-11T07:41:00Z</dcterms:created>
  <dcterms:modified xsi:type="dcterms:W3CDTF">2021-10-11T07:41:00Z</dcterms:modified>
</cp:coreProperties>
</file>