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Fruits and Veggies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kiwi    </w:t>
      </w:r>
      <w:r>
        <w:t xml:space="preserve">   lettuce    </w:t>
      </w:r>
      <w:r>
        <w:t xml:space="preserve">   grape    </w:t>
      </w:r>
      <w:r>
        <w:t xml:space="preserve">   pepper    </w:t>
      </w:r>
      <w:r>
        <w:t xml:space="preserve">   squash    </w:t>
      </w:r>
      <w:r>
        <w:t xml:space="preserve">   papaya    </w:t>
      </w:r>
      <w:r>
        <w:t xml:space="preserve">   corn    </w:t>
      </w:r>
      <w:r>
        <w:t xml:space="preserve">   peach    </w:t>
      </w:r>
      <w:r>
        <w:t xml:space="preserve">   orange    </w:t>
      </w:r>
      <w:r>
        <w:t xml:space="preserve">   potato    </w:t>
      </w:r>
      <w:r>
        <w:t xml:space="preserve">   carrot    </w:t>
      </w:r>
      <w:r>
        <w:t xml:space="preserve">   onion    </w:t>
      </w:r>
      <w:r>
        <w:t xml:space="preserve">   pea    </w:t>
      </w:r>
      <w:r>
        <w:t xml:space="preserve">   banana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 and Veggies</dc:title>
  <dcterms:created xsi:type="dcterms:W3CDTF">2021-10-11T07:40:10Z</dcterms:created>
  <dcterms:modified xsi:type="dcterms:W3CDTF">2021-10-11T07:40:10Z</dcterms:modified>
</cp:coreProperties>
</file>