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 and Vegies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very juicy and can be in the colours of red and green.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or green pepper.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Tropical fruit with a white pulp.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chips ingredient and is a tuberous plant.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yellow skinned fruit and very sour.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asian tropical fruit.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nectar source, and is also a jam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palm seed, also a Pina Coloda ingredient.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chinese rough skinned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prickly fruit.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Vegies</dc:title>
  <dcterms:created xsi:type="dcterms:W3CDTF">2021-10-11T07:40:00Z</dcterms:created>
  <dcterms:modified xsi:type="dcterms:W3CDTF">2021-10-11T07:40:00Z</dcterms:modified>
</cp:coreProperties>
</file>