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Fruits and Vegies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palm seed and also a pina coloda ingredient.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very juicy fruit and can come in the colours of red and green.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nectar source and a jam fruit.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Sour and yellow skinned.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sweet, asian, tropical fruit.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Tropical fruit with white pulp.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tropical, large, yellow fruit.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chips ingredient, also a tuberous plant.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 or green pepper.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chinese, rough skinned, fruit.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and Vegies</dc:title>
  <dcterms:created xsi:type="dcterms:W3CDTF">2021-10-11T07:40:02Z</dcterms:created>
  <dcterms:modified xsi:type="dcterms:W3CDTF">2021-10-11T07:40:02Z</dcterms:modified>
</cp:coreProperties>
</file>