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brown on the outside and green inside. i am hairy on outside. I can taste sweet or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for eye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 yellow and medium in size. I taste sour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brown on the outisde and yellow inside. I am big and prickly.I have a big prickly leaves growing on top of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the name of a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for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outside and red inside with black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small and red. Many people like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worlds most popular green vegitables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vegitables got its name from a precious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fruit is good for the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in making wine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food</dc:title>
  <dcterms:created xsi:type="dcterms:W3CDTF">2021-10-11T07:41:07Z</dcterms:created>
  <dcterms:modified xsi:type="dcterms:W3CDTF">2021-10-11T07:41:07Z</dcterms:modified>
</cp:coreProperties>
</file>