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 and vegetable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onion    </w:t>
      </w:r>
      <w:r>
        <w:t xml:space="preserve">   cucumber    </w:t>
      </w:r>
      <w:r>
        <w:t xml:space="preserve">   celery    </w:t>
      </w:r>
      <w:r>
        <w:t xml:space="preserve">   potato    </w:t>
      </w:r>
      <w:r>
        <w:t xml:space="preserve">   tomato    </w:t>
      </w:r>
      <w:r>
        <w:t xml:space="preserve">   broccoli    </w:t>
      </w:r>
      <w:r>
        <w:t xml:space="preserve">   carrot    </w:t>
      </w:r>
      <w:r>
        <w:t xml:space="preserve">   grape    </w:t>
      </w:r>
      <w:r>
        <w:t xml:space="preserve">   coco    </w:t>
      </w:r>
      <w:r>
        <w:t xml:space="preserve">   lemon    </w:t>
      </w:r>
      <w:r>
        <w:t xml:space="preserve">   melon    </w:t>
      </w:r>
      <w:r>
        <w:t xml:space="preserve">   orange    </w:t>
      </w:r>
      <w:r>
        <w:t xml:space="preserve">   watermelon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</dc:title>
  <dcterms:created xsi:type="dcterms:W3CDTF">2021-10-11T07:41:19Z</dcterms:created>
  <dcterms:modified xsi:type="dcterms:W3CDTF">2021-10-11T07:41:19Z</dcterms:modified>
</cp:coreProperties>
</file>