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 fruit, usually put on top of ice cream sundaes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yellow fruit which is technically a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tropical fruit which a famous cartoon character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vegetable that grows in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green fruit with a furry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 fruit which grows on bushes and has an average of 200 seeds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citrus fruit that is high in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vegetable, very similar to broccoli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fruit which can be green, red or purple and is often made into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green root vegetable that Welsh people wear on St David's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orange vegetable that rabbits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sour yellow fruit, often put in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round fruit with yellow flesh, has a large stone in the 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2021-10-11T07:40:55Z</dcterms:created>
  <dcterms:modified xsi:type="dcterms:W3CDTF">2021-10-11T07:40:55Z</dcterms:modified>
</cp:coreProperties>
</file>