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monkeys favorite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shares the same name a a bird that also a nick name for a national rugby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vegetables look like very small treas and not many people eat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big fruit is green on the outside and pink-ish red on the inside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berries (black berries and Raspberries) a fruits or veggie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grow in vines and are found in three colors Red, Green and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fruit is small sweet round and is often found on cakes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fruit has the same name as a color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vegetable looks similar to question 7, but is white and grows inside a few big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a day keeps the doctor away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elephants favorite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fruits are found in very tall trees, the outside of the fruit is very hard and has brown hairlike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fruit is sour yellow and grows in a tree its called a 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fruit shares the same name as with another one, it looks yellow and has spiky leaves growing out the top of it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vegetable is told to keep vampires away from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rabbits favorite fruit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 </dc:title>
  <dcterms:created xsi:type="dcterms:W3CDTF">2021-10-11T07:41:23Z</dcterms:created>
  <dcterms:modified xsi:type="dcterms:W3CDTF">2021-10-11T07:41:23Z</dcterms:modified>
</cp:coreProperties>
</file>