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 and vegetables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blueberries    </w:t>
      </w:r>
      <w:r>
        <w:t xml:space="preserve">   broccoli    </w:t>
      </w:r>
      <w:r>
        <w:t xml:space="preserve">   carrots    </w:t>
      </w:r>
      <w:r>
        <w:t xml:space="preserve">   corn    </w:t>
      </w:r>
      <w:r>
        <w:t xml:space="preserve">   cucumber    </w:t>
      </w:r>
      <w:r>
        <w:t xml:space="preserve">   kiwi    </w:t>
      </w:r>
      <w:r>
        <w:t xml:space="preserve">   pineapple    </w:t>
      </w:r>
      <w:r>
        <w:t xml:space="preserve">   strawberries    </w:t>
      </w:r>
      <w:r>
        <w:t xml:space="preserve">   sweet potatoes    </w:t>
      </w:r>
      <w:r>
        <w:t xml:space="preserve">   tomatoes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 </dc:title>
  <dcterms:created xsi:type="dcterms:W3CDTF">2021-10-11T07:41:18Z</dcterms:created>
  <dcterms:modified xsi:type="dcterms:W3CDTF">2021-10-11T07:41:18Z</dcterms:modified>
</cp:coreProperties>
</file>