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Fruits and veggies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green beans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avocado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Blueberry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coconut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broccoli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and veggies</dc:title>
  <dcterms:created xsi:type="dcterms:W3CDTF">2021-10-11T07:41:20Z</dcterms:created>
  <dcterms:modified xsi:type="dcterms:W3CDTF">2021-10-11T07:41:20Z</dcterms:modified>
</cp:coreProperties>
</file>