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Hard, stringy outside, orange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like an orange but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outside, green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on the outside, red on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given to teachers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and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is not called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shell, leafy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 to peel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2021-10-11T07:39:42Z</dcterms:created>
  <dcterms:modified xsi:type="dcterms:W3CDTF">2021-10-11T07:39:42Z</dcterms:modified>
</cp:coreProperties>
</file>