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raspberry    </w:t>
      </w:r>
      <w:r>
        <w:t xml:space="preserve">   avocado    </w:t>
      </w:r>
      <w:r>
        <w:t xml:space="preserve">   blackberries    </w:t>
      </w:r>
      <w:r>
        <w:t xml:space="preserve">   cherries    </w:t>
      </w:r>
      <w:r>
        <w:t xml:space="preserve">   papaya    </w:t>
      </w:r>
      <w:r>
        <w:t xml:space="preserve">   clementine    </w:t>
      </w:r>
      <w:r>
        <w:t xml:space="preserve">   orange    </w:t>
      </w:r>
      <w:r>
        <w:t xml:space="preserve">   grapes    </w:t>
      </w:r>
      <w:r>
        <w:t xml:space="preserve">   mango    </w:t>
      </w:r>
      <w:r>
        <w:t xml:space="preserve">   banana    </w:t>
      </w:r>
      <w:r>
        <w:t xml:space="preserve">   kiwi    </w:t>
      </w:r>
      <w:r>
        <w:t xml:space="preserve">   strawberry    </w:t>
      </w:r>
      <w:r>
        <w:t xml:space="preserve">   pear    </w:t>
      </w:r>
      <w:r>
        <w:t xml:space="preserve">   grapefruit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2021-10-11T07:40:42Z</dcterms:created>
  <dcterms:modified xsi:type="dcterms:W3CDTF">2021-10-11T07:40:42Z</dcterms:modified>
</cp:coreProperties>
</file>