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Fruits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lemons    </w:t>
      </w:r>
      <w:r>
        <w:t xml:space="preserve">   peaches    </w:t>
      </w:r>
      <w:r>
        <w:t xml:space="preserve">   cantaloupes    </w:t>
      </w:r>
      <w:r>
        <w:t xml:space="preserve">   papayas    </w:t>
      </w:r>
      <w:r>
        <w:t xml:space="preserve">   cherries    </w:t>
      </w:r>
      <w:r>
        <w:t xml:space="preserve">   kiwis    </w:t>
      </w:r>
      <w:r>
        <w:t xml:space="preserve">   currants    </w:t>
      </w:r>
      <w:r>
        <w:t xml:space="preserve">   nectarines    </w:t>
      </w:r>
      <w:r>
        <w:t xml:space="preserve">   blueberries    </w:t>
      </w:r>
      <w:r>
        <w:t xml:space="preserve">   strawberries     </w:t>
      </w:r>
      <w:r>
        <w:t xml:space="preserve">   tomatoes    </w:t>
      </w:r>
      <w:r>
        <w:t xml:space="preserve">   sultanas    </w:t>
      </w:r>
      <w:r>
        <w:t xml:space="preserve">   melons    </w:t>
      </w:r>
      <w:r>
        <w:t xml:space="preserve">   grapes    </w:t>
      </w:r>
      <w:r>
        <w:t xml:space="preserve">   watermelons    </w:t>
      </w:r>
      <w:r>
        <w:t xml:space="preserve">   apricots    </w:t>
      </w:r>
      <w:r>
        <w:t xml:space="preserve">   plums    </w:t>
      </w:r>
      <w:r>
        <w:t xml:space="preserve">   pears     </w:t>
      </w:r>
      <w:r>
        <w:t xml:space="preserve">   bananas    </w:t>
      </w:r>
      <w:r>
        <w:t xml:space="preserve">   apples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Fruits</dc:title>
  <dcterms:created xsi:type="dcterms:W3CDTF">2021-10-11T07:39:17Z</dcterms:created>
  <dcterms:modified xsi:type="dcterms:W3CDTF">2021-10-11T07:39:17Z</dcterms:modified>
</cp:coreProperties>
</file>