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Kumquat    </w:t>
      </w:r>
      <w:r>
        <w:t xml:space="preserve">   carambole    </w:t>
      </w:r>
      <w:r>
        <w:t xml:space="preserve">   myrtilles    </w:t>
      </w:r>
      <w:r>
        <w:t xml:space="preserve">   framboises    </w:t>
      </w:r>
      <w:r>
        <w:t xml:space="preserve">   citron    </w:t>
      </w:r>
      <w:r>
        <w:t xml:space="preserve">   Navet    </w:t>
      </w:r>
      <w:r>
        <w:t xml:space="preserve">   patate douce    </w:t>
      </w:r>
      <w:r>
        <w:t xml:space="preserve">   pastèque    </w:t>
      </w:r>
      <w:r>
        <w:t xml:space="preserve">   Tomate    </w:t>
      </w:r>
      <w:r>
        <w:t xml:space="preserve">   fraise    </w:t>
      </w:r>
      <w:r>
        <w:t xml:space="preserve">   citrouille    </w:t>
      </w:r>
      <w:r>
        <w:t xml:space="preserve">   Ananas    </w:t>
      </w:r>
      <w:r>
        <w:t xml:space="preserve">   cacahuète    </w:t>
      </w:r>
      <w:r>
        <w:t xml:space="preserve">   Goyave    </w:t>
      </w:r>
      <w:r>
        <w:t xml:space="preserve">   Grain de raisin    </w:t>
      </w:r>
      <w:r>
        <w:t xml:space="preserve">   Cerise    </w:t>
      </w:r>
      <w:r>
        <w:t xml:space="preserve">   Avocado    </w:t>
      </w:r>
      <w:r>
        <w:t xml:space="preserve">   mangue    </w:t>
      </w:r>
      <w:r>
        <w:t xml:space="preserve">   pamplemousse    </w:t>
      </w:r>
      <w:r>
        <w:t xml:space="preserve">   Pomme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</dc:title>
  <dcterms:created xsi:type="dcterms:W3CDTF">2021-10-11T07:40:52Z</dcterms:created>
  <dcterms:modified xsi:type="dcterms:W3CDTF">2021-10-11T07:40:52Z</dcterms:modified>
</cp:coreProperties>
</file>