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</w:t>
      </w:r>
    </w:p>
    <w:p>
      <w:pPr>
        <w:pStyle w:val="Questions"/>
      </w:pPr>
      <w:r>
        <w:t xml:space="preserve">1. EEWTMALORN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YTRAWSRBER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OEGRAN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IEPPANPLE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RFEUGPAITR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WEDOYEHN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NBAANA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AEPLP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YERLEUBRB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AHEPC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AMTOOT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AOCOAVD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TPANANLI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GEG TLPAN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APNLTEOCAU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Watermelon    </w:t>
      </w:r>
      <w:r>
        <w:t xml:space="preserve">   Strawberry    </w:t>
      </w:r>
      <w:r>
        <w:t xml:space="preserve">   Orange    </w:t>
      </w:r>
      <w:r>
        <w:t xml:space="preserve">   Pineapple    </w:t>
      </w:r>
      <w:r>
        <w:t xml:space="preserve">   Grapefruit     </w:t>
      </w:r>
      <w:r>
        <w:t xml:space="preserve">   Honeydew    </w:t>
      </w:r>
      <w:r>
        <w:t xml:space="preserve">   Banana    </w:t>
      </w:r>
      <w:r>
        <w:t xml:space="preserve">   Apple    </w:t>
      </w:r>
      <w:r>
        <w:t xml:space="preserve">   Blueberry    </w:t>
      </w:r>
      <w:r>
        <w:t xml:space="preserve">   Peach    </w:t>
      </w:r>
      <w:r>
        <w:t xml:space="preserve">   Tomato    </w:t>
      </w:r>
      <w:r>
        <w:t xml:space="preserve">   Pear    </w:t>
      </w:r>
      <w:r>
        <w:t xml:space="preserve">   Avocado    </w:t>
      </w:r>
      <w:r>
        <w:t xml:space="preserve">   Plantain    </w:t>
      </w:r>
      <w:r>
        <w:t xml:space="preserve">   Egg plant    </w:t>
      </w:r>
      <w:r>
        <w:t xml:space="preserve">   Cantaloupe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2021-10-11T07:39:44Z</dcterms:created>
  <dcterms:modified xsi:type="dcterms:W3CDTF">2021-10-11T07:39:44Z</dcterms:modified>
</cp:coreProperties>
</file>