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Mulberry    </w:t>
      </w:r>
      <w:r>
        <w:t xml:space="preserve">   Litchi    </w:t>
      </w:r>
      <w:r>
        <w:t xml:space="preserve">   Plum    </w:t>
      </w:r>
      <w:r>
        <w:t xml:space="preserve">   Strawberry    </w:t>
      </w:r>
      <w:r>
        <w:t xml:space="preserve">   Apple    </w:t>
      </w:r>
      <w:r>
        <w:t xml:space="preserve">   Orange    </w:t>
      </w:r>
      <w:r>
        <w:t xml:space="preserve">   Muskmelon    </w:t>
      </w:r>
      <w:r>
        <w:t xml:space="preserve">   Watermelon    </w:t>
      </w:r>
      <w:r>
        <w:t xml:space="preserve">   Papaya    </w:t>
      </w:r>
      <w:r>
        <w:t xml:space="preserve">   Grapes    </w:t>
      </w:r>
      <w:r>
        <w:t xml:space="preserve">   Guava    </w:t>
      </w:r>
      <w:r>
        <w:t xml:space="preserve">   Pear    </w:t>
      </w:r>
      <w:r>
        <w:t xml:space="preserve">   Cherry    </w:t>
      </w:r>
      <w:r>
        <w:t xml:space="preserve">   Banana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2021-10-11T07:41:07Z</dcterms:created>
  <dcterms:modified xsi:type="dcterms:W3CDTF">2021-10-11T07:41:07Z</dcterms:modified>
</cp:coreProperties>
</file>