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round and green on the outside but pink on the inside?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small, red, and has a 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round and has the color orange?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red, green, or yellow and sometimes orange, has a stem, grows from a treee, and can be a fruit or juice?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Watermelon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small, blue, and yummy?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small, round, purple, red, black, or green and comes in a bunch?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red, has seeds, and leaves at the top that looks like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Blueberry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yellow and green at the top and is shaped like a cresent moon? also the minions love these!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a hard brown outer shell and inside is white with water? i am mostly found on an island.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green and spike on the outside, and yellow in the inside.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Coconut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2021-10-11T07:39:50Z</dcterms:created>
  <dcterms:modified xsi:type="dcterms:W3CDTF">2021-10-11T07:39:50Z</dcterms:modified>
</cp:coreProperties>
</file>