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green, and sour.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and round. They are yummy on spaghetti, when made into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and fuzzy.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and triangle. Has green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 and also yellow.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and dark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Yellow, kind of looks like a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and juicy! Red and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Granny Smith loves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 and fuzzy on the outside, and green and sweet on the inside.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2021-10-11T07:40:03Z</dcterms:created>
  <dcterms:modified xsi:type="dcterms:W3CDTF">2021-10-11T07:40:03Z</dcterms:modified>
</cp:coreProperties>
</file>