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Lime    </w:t>
      </w:r>
      <w:r>
        <w:t xml:space="preserve">   Peach    </w:t>
      </w:r>
      <w:r>
        <w:t xml:space="preserve">   Blueberry    </w:t>
      </w:r>
      <w:r>
        <w:t xml:space="preserve">   Raspberry    </w:t>
      </w:r>
      <w:r>
        <w:t xml:space="preserve">   Strawberry    </w:t>
      </w:r>
      <w:r>
        <w:t xml:space="preserve">   Mango    </w:t>
      </w:r>
      <w:r>
        <w:t xml:space="preserve">   Watermelon    </w:t>
      </w:r>
      <w:r>
        <w:t xml:space="preserve">   Kiwi    </w:t>
      </w:r>
      <w:r>
        <w:t xml:space="preserve">   Orange    </w:t>
      </w:r>
      <w:r>
        <w:t xml:space="preserve">   Apple    </w:t>
      </w:r>
      <w:r>
        <w:t xml:space="preserve">   Grape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</dc:title>
  <dcterms:created xsi:type="dcterms:W3CDTF">2021-10-11T07:41:33Z</dcterms:created>
  <dcterms:modified xsi:type="dcterms:W3CDTF">2021-10-11T07:41:33Z</dcterms:modified>
</cp:coreProperties>
</file>