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in Sanskrit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Grows on a tree and all parts of the tree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also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Fox tried very hard to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cut my green skin open, you will find a white or pink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of a creeper, you will love its juicy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Shaped like a crescent moon and you don’t want to step on its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green or yellow and it’s really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just like a porcupine but it’s a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in Sanskrit </dc:title>
  <dcterms:created xsi:type="dcterms:W3CDTF">2021-10-11T07:40:51Z</dcterms:created>
  <dcterms:modified xsi:type="dcterms:W3CDTF">2021-10-11T07:40:51Z</dcterms:modified>
</cp:coreProperties>
</file>