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Duranzo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Límon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Uvas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Naranja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Arándano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Plátano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Manzana</w:t>
            </w:r>
          </w:p>
        </w:tc>
      </w:tr>
    </w:tbl>
    <w:p>
      <w:pPr>
        <w:pStyle w:val="WordBankMedium"/>
      </w:pPr>
      <w:r>
        <w:t xml:space="preserve">   Lemon    </w:t>
      </w:r>
      <w:r>
        <w:t xml:space="preserve">   Apple    </w:t>
      </w:r>
      <w:r>
        <w:t xml:space="preserve">   Grapes    </w:t>
      </w:r>
      <w:r>
        <w:t xml:space="preserve">   Peach    </w:t>
      </w:r>
      <w:r>
        <w:t xml:space="preserve">   Orange    </w:t>
      </w:r>
      <w:r>
        <w:t xml:space="preserve">   Strawberry    </w:t>
      </w:r>
      <w:r>
        <w:t xml:space="preserve">   Pineapple     </w:t>
      </w:r>
      <w:r>
        <w:t xml:space="preserve">   Banana    </w:t>
      </w:r>
      <w:r>
        <w:t xml:space="preserve">   Watermelon    </w:t>
      </w:r>
      <w:r>
        <w:t xml:space="preserve">   Blueberry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in Spanish</dc:title>
  <dcterms:created xsi:type="dcterms:W3CDTF">2021-10-11T07:40:30Z</dcterms:created>
  <dcterms:modified xsi:type="dcterms:W3CDTF">2021-10-11T07:40:30Z</dcterms:modified>
</cp:coreProperties>
</file>