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Lying    </w:t>
      </w:r>
      <w:r>
        <w:t xml:space="preserve">   Cheat    </w:t>
      </w:r>
      <w:r>
        <w:t xml:space="preserve">   Mean    </w:t>
      </w:r>
      <w:r>
        <w:t xml:space="preserve">   Selfish    </w:t>
      </w:r>
      <w:r>
        <w:t xml:space="preserve">   Rage    </w:t>
      </w:r>
      <w:r>
        <w:t xml:space="preserve">   Jealousy    </w:t>
      </w:r>
      <w:r>
        <w:t xml:space="preserve">   Anger    </w:t>
      </w:r>
      <w:r>
        <w:t xml:space="preserve">   Hate    </w:t>
      </w:r>
      <w:r>
        <w:t xml:space="preserve">   Gentleness    </w:t>
      </w:r>
      <w:r>
        <w:t xml:space="preserve">   Self control    </w:t>
      </w:r>
      <w:r>
        <w:t xml:space="preserve">   Faithfulness    </w:t>
      </w:r>
      <w:r>
        <w:t xml:space="preserve">   Patience    </w:t>
      </w:r>
      <w:r>
        <w:t xml:space="preserve">   Kindness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holy spirit</dc:title>
  <dcterms:created xsi:type="dcterms:W3CDTF">2021-10-11T07:40:41Z</dcterms:created>
  <dcterms:modified xsi:type="dcterms:W3CDTF">2021-10-11T07:40:41Z</dcterms:modified>
</cp:coreProperties>
</file>