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of 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fruit results from a true love and trust of God and is practiced with others and ourselves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virtue which directs us to true love. It helps us to act in a way that is consistent with a true gift of self given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order that our actions reflect the divine presence in us, this fruit helps us to have command over our passions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result of our awareness of God's presence in our lives that is fostered through prayer and contemplation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response of gratitude to God, which is necessary to to help carry out the mission of Christ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turns one's gaze to pursue virtue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not live out this fruit through slander or insensitivity  is to live in a way inconsistent with the life of a true follower of Christ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fruit helps us to fight laziness, lukewarmness, and the temptation to justify our lack of daily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fruit helps one treat others charitably and with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result of keeping our thoughts on God and his victory over sin and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fruit helps us to keep the Great Commandment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allows us to avoid the sin of pride and vanity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of the Holy Spirit</dc:title>
  <dcterms:created xsi:type="dcterms:W3CDTF">2021-10-11T07:40:28Z</dcterms:created>
  <dcterms:modified xsi:type="dcterms:W3CDTF">2021-10-11T07:40:28Z</dcterms:modified>
</cp:coreProperties>
</file>