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Chasity    </w:t>
      </w:r>
      <w:r>
        <w:t xml:space="preserve">   Self Control    </w:t>
      </w:r>
      <w:r>
        <w:t xml:space="preserve">   Modesty    </w:t>
      </w:r>
      <w:r>
        <w:t xml:space="preserve">   Faithfulness    </w:t>
      </w:r>
      <w:r>
        <w:t xml:space="preserve">   Gentleness    </w:t>
      </w:r>
      <w:r>
        <w:t xml:space="preserve">   Generosity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Holy Spirit</dc:title>
  <dcterms:created xsi:type="dcterms:W3CDTF">2021-10-11T07:40:49Z</dcterms:created>
  <dcterms:modified xsi:type="dcterms:W3CDTF">2021-10-11T07:40:49Z</dcterms:modified>
</cp:coreProperties>
</file>