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of the Holy Spirit</w:t>
      </w:r>
    </w:p>
    <w:p>
      <w:pPr>
        <w:pStyle w:val="Questions"/>
      </w:pPr>
      <w:r>
        <w:t xml:space="preserve">1. AIRCTYH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PCAEE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ETINPECA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NKNISDSE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SSODEGNO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ESGEITNOYR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LGSENSEETN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HUATELSSFINF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ESYMOTD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FSLE TCOOLRN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IHCTYSAT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Holy Spirit</dc:title>
  <dcterms:created xsi:type="dcterms:W3CDTF">2021-10-11T07:40:58Z</dcterms:created>
  <dcterms:modified xsi:type="dcterms:W3CDTF">2021-10-11T07:40:58Z</dcterms:modified>
</cp:coreProperties>
</file>