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show the ___________ ____________ to people and be the best child of God you could possibly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what keeps others going in tough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 is lacking it and it is our job to fill the world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others are having problems check on them and show ___________  for the the problem 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it to everyone no matter what they did or who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should always be apart of you no matter what having class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 Is a gift that God give his children yous it the way God would want you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it in every situation to show that you are a respectful pesron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 __________ When taking on a task God has made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language the deaf can hear and the blind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Display it and you will receive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see the Lord and hear is word you should look at him in _________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yourself with ____________ and learn Gods word so you shall be able to pass it on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this gift God has given you to want to serve him even more than you already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 yourself and others with it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Joy    </w:t>
      </w:r>
      <w:r>
        <w:t xml:space="preserve">   peace    </w:t>
      </w:r>
      <w:r>
        <w:t xml:space="preserve">   patience    </w:t>
      </w:r>
      <w:r>
        <w:t xml:space="preserve">   Kindness    </w:t>
      </w:r>
      <w:r>
        <w:t xml:space="preserve">   Faithfulness    </w:t>
      </w:r>
      <w:r>
        <w:t xml:space="preserve">   gentleness    </w:t>
      </w:r>
      <w:r>
        <w:t xml:space="preserve">   self-control    </w:t>
      </w:r>
      <w:r>
        <w:t xml:space="preserve">   Wonder &amp; Awe    </w:t>
      </w:r>
      <w:r>
        <w:t xml:space="preserve">   Knowledge    </w:t>
      </w:r>
      <w:r>
        <w:t xml:space="preserve">   Right Judgment    </w:t>
      </w:r>
      <w:r>
        <w:t xml:space="preserve">   Understanding    </w:t>
      </w:r>
      <w:r>
        <w:t xml:space="preserve">   Reverence    </w:t>
      </w:r>
      <w:r>
        <w:t xml:space="preserve">   Courage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Holy Spirit</dc:title>
  <dcterms:created xsi:type="dcterms:W3CDTF">2021-10-11T07:40:22Z</dcterms:created>
  <dcterms:modified xsi:type="dcterms:W3CDTF">2021-10-11T07:40:22Z</dcterms:modified>
</cp:coreProperties>
</file>