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of the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Calmly waiting for something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in charge of your feelings and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kindness toward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Died for me!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Treating others with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loyal and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of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calm and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Heard and not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Doing what is right and good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of the Spirit</dc:title>
  <dcterms:created xsi:type="dcterms:W3CDTF">2022-08-22T22:56:09Z</dcterms:created>
  <dcterms:modified xsi:type="dcterms:W3CDTF">2022-08-22T22:56:09Z</dcterms:modified>
</cp:coreProperties>
</file>