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Jesus Christ    </w:t>
      </w:r>
      <w:r>
        <w:t xml:space="preserve">   Verse    </w:t>
      </w:r>
      <w:r>
        <w:t xml:space="preserve">   Bible    </w:t>
      </w:r>
      <w:r>
        <w:t xml:space="preserve">   Galatians 5:22    </w:t>
      </w:r>
      <w:r>
        <w:t xml:space="preserve">   Spirit    </w:t>
      </w:r>
      <w:r>
        <w:t xml:space="preserve">   Fruit    </w:t>
      </w:r>
      <w:r>
        <w:t xml:space="preserve">   Self 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2021-10-11T07:41:16Z</dcterms:created>
  <dcterms:modified xsi:type="dcterms:W3CDTF">2021-10-11T07:41:16Z</dcterms:modified>
</cp:coreProperties>
</file>