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Gods girls    </w:t>
      </w:r>
      <w:r>
        <w:t xml:space="preserve">   Family Christian School    </w:t>
      </w:r>
      <w:r>
        <w:t xml:space="preserve">   one body with many parts    </w:t>
      </w:r>
      <w:r>
        <w:t xml:space="preserve">   friendship    </w:t>
      </w:r>
      <w:r>
        <w:t xml:space="preserve">   holy spirit    </w:t>
      </w:r>
      <w:r>
        <w:t xml:space="preserve">   God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2021-10-11T07:41:25Z</dcterms:created>
  <dcterms:modified xsi:type="dcterms:W3CDTF">2021-10-11T07:41:25Z</dcterms:modified>
</cp:coreProperties>
</file>