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fruits    </w:t>
      </w:r>
      <w:r>
        <w:t xml:space="preserve">   galatia    </w:t>
      </w:r>
      <w:r>
        <w:t xml:space="preserve">   paul    </w:t>
      </w:r>
      <w:r>
        <w:t xml:space="preserve">   selfcontrol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joy    </w:t>
      </w:r>
      <w:r>
        <w:t xml:space="preserve">  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2021-10-11T07:40:04Z</dcterms:created>
  <dcterms:modified xsi:type="dcterms:W3CDTF">2021-10-11T07:40:04Z</dcterms:modified>
</cp:coreProperties>
</file>