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Treating others with thoughtfulness and tolerance. We know that we can overcome the temptations and sufferings of life because God is always with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to overcome the temptations we face and by trying always to do God’s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honour God by avoiding sin and always trying to do what we know is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calmly and avoid actions that might lead others to anger or resentment.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charity, we exhibit the virtue by our unselfish devotion and care for God and our neighbour.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use the gift of sexuality wisely, according to God’s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live out our commitment to the teachings of Jesus, the Scriptures, and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are share our gifts and possessions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freed from worrying about trivial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being pure in our thoughts, words, and 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Treating others as we want to be treated.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recognise that true happiness comes, not from money or possessions, but from knowing and following Christ.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Joy    </w:t>
      </w:r>
      <w:r>
        <w:t xml:space="preserve">   Peace    </w:t>
      </w:r>
      <w:r>
        <w:t xml:space="preserve">   Patience    </w:t>
      </w:r>
      <w:r>
        <w:t xml:space="preserve">   Kindness    </w:t>
      </w:r>
      <w:r>
        <w:t xml:space="preserve">   Goodness    </w:t>
      </w:r>
      <w:r>
        <w:t xml:space="preserve">   Generosity    </w:t>
      </w:r>
      <w:r>
        <w:t xml:space="preserve">   Gentleness    </w:t>
      </w:r>
      <w:r>
        <w:t xml:space="preserve">   Faithfulness    </w:t>
      </w:r>
      <w:r>
        <w:t xml:space="preserve">   Modesty    </w:t>
      </w:r>
      <w:r>
        <w:t xml:space="preserve">   Self-control     </w:t>
      </w:r>
      <w:r>
        <w:t xml:space="preserve">   Chastity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spirit</dc:title>
  <dcterms:created xsi:type="dcterms:W3CDTF">2021-10-11T07:40:37Z</dcterms:created>
  <dcterms:modified xsi:type="dcterms:W3CDTF">2021-10-11T07:40:37Z</dcterms:modified>
</cp:coreProperties>
</file>