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Fruits, vegetables and breakfast foods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is orange, long and helps to improve eyesight.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fruit that spongebob lives in under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Raspberry or strawberry jam tends to be spread on this breakfast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fruit is grown in bunches on vines but is also used to make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fruit is tangy and also has the same name as a colour.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breakfast food comes from a chicken served several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breakfast food is served with milk in 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can be eaten raw or as a spreadable jam.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fruit has a yellow peel and monkeys love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drink comes from cows and is high in calcium.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Fruits, vegetables and breakfast foods crossword. </dc:title>
  <dcterms:created xsi:type="dcterms:W3CDTF">2021-10-11T07:41:09Z</dcterms:created>
  <dcterms:modified xsi:type="dcterms:W3CDTF">2021-10-11T07:41:09Z</dcterms:modified>
</cp:coreProperties>
</file>