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&amp;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cranberry    </w:t>
      </w:r>
      <w:r>
        <w:t xml:space="preserve">   cantaloupe    </w:t>
      </w:r>
      <w:r>
        <w:t xml:space="preserve">   raspberry    </w:t>
      </w:r>
      <w:r>
        <w:t xml:space="preserve">   cherry    </w:t>
      </w:r>
      <w:r>
        <w:t xml:space="preserve">   avacado    </w:t>
      </w:r>
      <w:r>
        <w:t xml:space="preserve">   plum    </w:t>
      </w:r>
      <w:r>
        <w:t xml:space="preserve">   radish    </w:t>
      </w:r>
      <w:r>
        <w:t xml:space="preserve">   mango    </w:t>
      </w:r>
      <w:r>
        <w:t xml:space="preserve">   blueberries    </w:t>
      </w:r>
      <w:r>
        <w:t xml:space="preserve">   asparagus    </w:t>
      </w:r>
      <w:r>
        <w:t xml:space="preserve">   strawberries    </w:t>
      </w:r>
      <w:r>
        <w:t xml:space="preserve">   cabbage    </w:t>
      </w:r>
      <w:r>
        <w:t xml:space="preserve">   beets    </w:t>
      </w:r>
      <w:r>
        <w:t xml:space="preserve">   kiwi    </w:t>
      </w:r>
      <w:r>
        <w:t xml:space="preserve">   watermelon    </w:t>
      </w:r>
      <w:r>
        <w:t xml:space="preserve">   onion    </w:t>
      </w:r>
      <w:r>
        <w:t xml:space="preserve">   cucumber     </w:t>
      </w:r>
      <w:r>
        <w:t xml:space="preserve">   tomato    </w:t>
      </w:r>
      <w:r>
        <w:t xml:space="preserve">   peach    </w:t>
      </w:r>
      <w:r>
        <w:t xml:space="preserve">   sweet corn    </w:t>
      </w:r>
      <w:r>
        <w:t xml:space="preserve">   spinach    </w:t>
      </w:r>
      <w:r>
        <w:t xml:space="preserve">   grapes    </w:t>
      </w:r>
      <w:r>
        <w:t xml:space="preserve">   pineapple    </w:t>
      </w:r>
      <w:r>
        <w:t xml:space="preserve">   pears    </w:t>
      </w:r>
      <w:r>
        <w:t xml:space="preserve">   broccoli    </w:t>
      </w:r>
      <w:r>
        <w:t xml:space="preserve">   cauliflower    </w:t>
      </w:r>
      <w:r>
        <w:t xml:space="preserve">   green beans    </w:t>
      </w:r>
      <w:r>
        <w:t xml:space="preserve">   carrots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&amp; veggies</dc:title>
  <dcterms:created xsi:type="dcterms:W3CDTF">2021-10-11T07:39:39Z</dcterms:created>
  <dcterms:modified xsi:type="dcterms:W3CDTF">2021-10-11T07:39:39Z</dcterms:modified>
</cp:coreProperties>
</file>