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Fruitvale Glossary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Earth materials in which groundwater may flow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 agreement of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found underneath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chairperson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Earth materials that completely block the flow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substance contained in a given quantity of the solution or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guess or prediction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Passing a liquid through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Process of producing a leachate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Reduce the concentration by adding water or other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substance that will not allow liquid to flow through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Microorganisms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of groundwater through sediments in aquifers and aquitards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Points that fall in or on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predict a value between known data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Individual items that are clumped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Pollution over a wide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Microscopic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issue or item characterized by a great degree of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impure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Educated guess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Fruitvale Glossary </dc:title>
  <dcterms:created xsi:type="dcterms:W3CDTF">2021-10-11T07:40:48Z</dcterms:created>
  <dcterms:modified xsi:type="dcterms:W3CDTF">2021-10-11T07:40:48Z</dcterms:modified>
</cp:coreProperties>
</file>