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Fruity 4's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dog    </w:t>
      </w:r>
      <w:r>
        <w:t xml:space="preserve">   New York    </w:t>
      </w:r>
      <w:r>
        <w:t xml:space="preserve">   Hatcher    </w:t>
      </w:r>
      <w:r>
        <w:t xml:space="preserve">   Farley    </w:t>
      </w:r>
      <w:r>
        <w:t xml:space="preserve">   fourth    </w:t>
      </w:r>
      <w:r>
        <w:t xml:space="preserve">   Sammy    </w:t>
      </w:r>
      <w:r>
        <w:t xml:space="preserve">   nine    </w:t>
      </w:r>
      <w:r>
        <w:t xml:space="preserve">   turtle    </w:t>
      </w:r>
      <w:r>
        <w:t xml:space="preserve">   Dribble    </w:t>
      </w:r>
      <w:r>
        <w:t xml:space="preserve">   Peta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Fruity 4's Word Search</dc:title>
  <dcterms:created xsi:type="dcterms:W3CDTF">2021-10-11T07:40:02Z</dcterms:created>
  <dcterms:modified xsi:type="dcterms:W3CDTF">2021-10-11T07:40:02Z</dcterms:modified>
</cp:coreProperties>
</file>