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Fruity Finch's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Boo Radley    </w:t>
      </w:r>
      <w:r>
        <w:t xml:space="preserve">   Atticus    </w:t>
      </w:r>
      <w:r>
        <w:t xml:space="preserve">   Jem    </w:t>
      </w:r>
      <w:r>
        <w:t xml:space="preserve">   court    </w:t>
      </w:r>
      <w:r>
        <w:t xml:space="preserve">   rape    </w:t>
      </w:r>
      <w:r>
        <w:t xml:space="preserve">   scout    </w:t>
      </w:r>
      <w:r>
        <w:t xml:space="preserve">   dill    </w:t>
      </w:r>
      <w:r>
        <w:t xml:space="preserve">   racist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Fruity Finch's Word Search</dc:title>
  <dcterms:created xsi:type="dcterms:W3CDTF">2021-10-11T07:39:59Z</dcterms:created>
  <dcterms:modified xsi:type="dcterms:W3CDTF">2021-10-11T07:39:59Z</dcterms:modified>
</cp:coreProperties>
</file>