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Fruity Fruit 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 berry with one pit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things right and Godly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 berry with many tiny seeds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freely without thinking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berry that grows in bunches on a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fruit with an orange 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juicy, tropical fruit with a large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fruit with spiky leaves on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Being tender and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Latin word means 'morally pure'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used to make a tasty summertime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berries with the seeds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being SO, SO happy you might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can spit these seeds very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melon with an orange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this to your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"__________ on Earth, Goodwill to all people."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must have while you are waiting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Believing in God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juicy fruit with a special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Monkeys can peel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 Valentine's Day's most popular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Treating others nicely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sweet, fuzzy fruit from a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Fruity Fruit Fruit</dc:title>
  <dcterms:created xsi:type="dcterms:W3CDTF">2021-10-11T07:41:05Z</dcterms:created>
  <dcterms:modified xsi:type="dcterms:W3CDTF">2021-10-11T07:41:05Z</dcterms:modified>
</cp:coreProperties>
</file>