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Fruity Skate Rings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Faster    </w:t>
      </w:r>
      <w:r>
        <w:t xml:space="preserve">   Mystery    </w:t>
      </w:r>
      <w:r>
        <w:t xml:space="preserve">   Jacket    </w:t>
      </w:r>
      <w:r>
        <w:t xml:space="preserve">   Eyes    </w:t>
      </w:r>
      <w:r>
        <w:t xml:space="preserve">   Locker    </w:t>
      </w:r>
      <w:r>
        <w:t xml:space="preserve">   Cam    </w:t>
      </w:r>
      <w:r>
        <w:t xml:space="preserve">   Eric    </w:t>
      </w:r>
      <w:r>
        <w:t xml:space="preserve">   Crash    </w:t>
      </w:r>
      <w:r>
        <w:t xml:space="preserve">   Memory    </w:t>
      </w:r>
      <w:r>
        <w:t xml:space="preserve">   Lost    </w:t>
      </w:r>
      <w:r>
        <w:t xml:space="preserve">   Key    </w:t>
      </w:r>
      <w:r>
        <w:t xml:space="preserve">   Click    </w:t>
      </w:r>
      <w:r>
        <w:t xml:space="preserve">   Rink    </w:t>
      </w:r>
      <w:r>
        <w:t xml:space="preserve">   Skate    </w:t>
      </w:r>
      <w:r>
        <w:t xml:space="preserve">   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Fruity Skate Rings</dc:title>
  <dcterms:created xsi:type="dcterms:W3CDTF">2021-10-11T07:40:39Z</dcterms:created>
  <dcterms:modified xsi:type="dcterms:W3CDTF">2021-10-11T07:40:39Z</dcterms:modified>
</cp:coreProperties>
</file>