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Frustration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unfulfillment    </w:t>
      </w:r>
      <w:r>
        <w:t xml:space="preserve">   old one-two    </w:t>
      </w:r>
      <w:r>
        <w:t xml:space="preserve">   nonsuccess    </w:t>
      </w:r>
      <w:r>
        <w:t xml:space="preserve">   nonfulfillment    </w:t>
      </w:r>
      <w:r>
        <w:t xml:space="preserve">   bitter pill    </w:t>
      </w:r>
      <w:r>
        <w:t xml:space="preserve">   vexation    </w:t>
      </w:r>
      <w:r>
        <w:t xml:space="preserve">   setback    </w:t>
      </w:r>
      <w:r>
        <w:t xml:space="preserve">   obstruction    </w:t>
      </w:r>
      <w:r>
        <w:t xml:space="preserve">   letdown    </w:t>
      </w:r>
      <w:r>
        <w:t xml:space="preserve">   impediment    </w:t>
      </w:r>
      <w:r>
        <w:t xml:space="preserve">   hindrance    </w:t>
      </w:r>
      <w:r>
        <w:t xml:space="preserve">   foiling    </w:t>
      </w:r>
      <w:r>
        <w:t xml:space="preserve">   fizzle    </w:t>
      </w:r>
      <w:r>
        <w:t xml:space="preserve">   drag    </w:t>
      </w:r>
      <w:r>
        <w:t xml:space="preserve">   downer    </w:t>
      </w:r>
      <w:r>
        <w:t xml:space="preserve">   disgruntlement    </w:t>
      </w:r>
      <w:r>
        <w:t xml:space="preserve">   defeat    </w:t>
      </w:r>
      <w:r>
        <w:t xml:space="preserve">   curbing    </w:t>
      </w:r>
      <w:r>
        <w:t xml:space="preserve">   contravention    </w:t>
      </w:r>
      <w:r>
        <w:t xml:space="preserve">   circumvention    </w:t>
      </w:r>
      <w:r>
        <w:t xml:space="preserve">   chagrin    </w:t>
      </w:r>
      <w:r>
        <w:t xml:space="preserve">   bummer    </w:t>
      </w:r>
      <w:r>
        <w:t xml:space="preserve">   blow    </w:t>
      </w:r>
      <w:r>
        <w:t xml:space="preserve">   blocking    </w:t>
      </w:r>
      <w:r>
        <w:t xml:space="preserve">   resentment    </w:t>
      </w:r>
      <w:r>
        <w:t xml:space="preserve">   irritation    </w:t>
      </w:r>
      <w:r>
        <w:t xml:space="preserve">   grievance    </w:t>
      </w:r>
      <w:r>
        <w:t xml:space="preserve">   failure    </w:t>
      </w:r>
      <w:r>
        <w:t xml:space="preserve">   dissatisfaction    </w:t>
      </w:r>
      <w:r>
        <w:t xml:space="preserve">   annoyance    </w:t>
      </w:r>
      <w:r>
        <w:t xml:space="preserve">   frustration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Frustration </dc:title>
  <dcterms:created xsi:type="dcterms:W3CDTF">2021-10-11T07:40:24Z</dcterms:created>
  <dcterms:modified xsi:type="dcterms:W3CDTF">2021-10-11T07:40:24Z</dcterms:modified>
</cp:coreProperties>
</file>