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Frustration Aggression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initials (abbrev.) define the biological structure or process which is activated by an external stimulus that in turn triggers a fixed action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Lorenz - what explanation would be given for fights between animals of the same species in which no harm was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Berkowitz (1989) explored the impact of ... linking to frustration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Dollard et al (1939) believe that frustration always leads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FAP an abbreviation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title given to Irwin's theory that inmates who were previously aggressive maybe more likely to engage in aggressive behaviour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hormone is frequently referenced as having a role in self-regulating social behaviour often implicated in aggression?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sticklebacks aggression was led by which area of dominence?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gene is refered to as the aggressive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Aggression and sexual jealousy can be linked to insecurity in a relationship regarding which concern?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Massey's (1986) five deprivations is institutional aggression occurs when they feel rejected by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Frustration Aggression Recap</dc:title>
  <dcterms:created xsi:type="dcterms:W3CDTF">2021-10-11T07:41:45Z</dcterms:created>
  <dcterms:modified xsi:type="dcterms:W3CDTF">2021-10-11T07:41:45Z</dcterms:modified>
</cp:coreProperties>
</file>