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ajos    </w:t>
      </w:r>
      <w:r>
        <w:t xml:space="preserve">   cebollas    </w:t>
      </w:r>
      <w:r>
        <w:t xml:space="preserve">   el melon    </w:t>
      </w:r>
      <w:r>
        <w:t xml:space="preserve">   el pepino    </w:t>
      </w:r>
      <w:r>
        <w:t xml:space="preserve">   el platano    </w:t>
      </w:r>
      <w:r>
        <w:t xml:space="preserve">   la fresa    </w:t>
      </w:r>
      <w:r>
        <w:t xml:space="preserve">   la manzana    </w:t>
      </w:r>
      <w:r>
        <w:t xml:space="preserve">   la pina    </w:t>
      </w:r>
      <w:r>
        <w:t xml:space="preserve">   la sandia    </w:t>
      </w:r>
      <w:r>
        <w:t xml:space="preserve">   las uvas    </w:t>
      </w:r>
      <w:r>
        <w:t xml:space="preserve">   lechuga    </w:t>
      </w:r>
      <w:r>
        <w:t xml:space="preserve">   papas    </w:t>
      </w:r>
      <w:r>
        <w:t xml:space="preserve">   tomates    </w:t>
      </w:r>
      <w:r>
        <w:t xml:space="preserve">   zanahorias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</dc:title>
  <dcterms:created xsi:type="dcterms:W3CDTF">2021-10-11T07:41:12Z</dcterms:created>
  <dcterms:modified xsi:type="dcterms:W3CDTF">2021-10-11T07:41:12Z</dcterms:modified>
</cp:coreProperties>
</file>